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546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0069-01-2025-000624-10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86240912000665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12.09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18810586240912000665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12.09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ХМ № 673344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Мирзоева А.Р.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0412365400695005462520103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546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